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54742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МО "Новолакский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МКОУ"Гамияхская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Чакаева М. Р.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Насибова А. Х.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"Гамияхская СОШ №2"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Ордашов М. О.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3377551)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>Гамиях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5474269" w:id="5"/>
    <w:p>
      <w:pPr>
        <w:sectPr>
          <w:pgSz w:w="11906" w:h="16383" w:orient="portrait"/>
        </w:sectPr>
      </w:pPr>
    </w:p>
    <w:bookmarkEnd w:id="5"/>
    <w:bookmarkEnd w:id="0"/>
    <w:bookmarkStart w:name="block-2547427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25474274" w:id="7"/>
    <w:p>
      <w:pPr>
        <w:sectPr>
          <w:pgSz w:w="11906" w:h="16383" w:orient="portrait"/>
        </w:sectPr>
      </w:pPr>
    </w:p>
    <w:bookmarkEnd w:id="7"/>
    <w:bookmarkEnd w:id="6"/>
    <w:bookmarkStart w:name="block-25474275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25474275" w:id="9"/>
    <w:p>
      <w:pPr>
        <w:sectPr>
          <w:pgSz w:w="11906" w:h="16383" w:orient="portrait"/>
        </w:sectPr>
      </w:pPr>
    </w:p>
    <w:bookmarkEnd w:id="9"/>
    <w:bookmarkEnd w:id="8"/>
    <w:bookmarkStart w:name="block-25474270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25474270" w:id="11"/>
    <w:p>
      <w:pPr>
        <w:sectPr>
          <w:pgSz w:w="11906" w:h="16383" w:orient="portrait"/>
        </w:sectPr>
      </w:pPr>
    </w:p>
    <w:bookmarkEnd w:id="11"/>
    <w:bookmarkEnd w:id="10"/>
    <w:bookmarkStart w:name="block-25474271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2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25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474271" w:id="13"/>
    <w:p>
      <w:pPr>
        <w:sectPr>
          <w:pgSz w:w="16383" w:h="11906" w:orient="landscape"/>
        </w:sectPr>
      </w:pPr>
    </w:p>
    <w:bookmarkEnd w:id="13"/>
    <w:bookmarkEnd w:id="12"/>
    <w:bookmarkStart w:name="block-2547427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474273" w:id="15"/>
    <w:p>
      <w:pPr>
        <w:sectPr>
          <w:pgSz w:w="16383" w:h="11906" w:orient="landscape"/>
        </w:sectPr>
      </w:pPr>
    </w:p>
    <w:bookmarkEnd w:id="15"/>
    <w:bookmarkEnd w:id="14"/>
    <w:bookmarkStart w:name="block-25474272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5474272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